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他影响了中国  陈云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他影响了中国  陈云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本书出售、求购地址：https://www.jiaokey.com/book/detail/14557279.html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关键词搜索：https://www.jiaokey.com/tag/他影响了中国  陈云.html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