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七田真全脑开发练习册  数学与逻辑思维  幼小衔接  中</w:t>
      </w:r>
    </w:p>
    <w:p>
      <w:r>
        <w:rPr>
          <w:rFonts w:ascii="宋体" w:hAnsi="宋体" w:eastAsia="宋体"/>
          <w:sz w:val="24"/>
        </w:rPr>
        <w:t>（日）七田教育研究所著；思可教育整理；马思延审校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七田真全脑开发练习册  数学与逻辑思维  幼小衔接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（日）七田教育研究所著；思可教育整理；马思延审校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本书出售、求购地址：https://www.jiaokey.com/book/detail/14557275.html</w:t>
      </w:r>
    </w:p>
    <w:p>
      <w:r>
        <w:t>更多相关图书推荐：https://www.jiaokey.com</w:t>
      </w:r>
    </w:p>
    <w:p>
      <w:r>
        <w:t>（日）七田教育研究所著；思可教育整理；马思延审校 其他作品：https://www.jiaokey.com/tag/（日）七田教育研究所著；思可教育整理；马思延审校.html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关键词搜索：https://www.jiaokey.com/tag/七田真全脑开发练习册  数学与逻辑思维  幼小衔接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