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一本书轻松读懂销售心理学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一本书轻松读懂销售心理学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本书出售、求购地址：https://www.jiaokey.com/book/detail/14557255.html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关键词搜索：https://www.jiaokey.com/tag/一本书轻松读懂销售心理学.html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