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总觉得饿  来自哈佛医学院教授的科学饮食法</w:t>
      </w:r>
    </w:p>
    <w:p>
      <w:r>
        <w:rPr>
          <w:rFonts w:ascii="宋体" w:hAnsi="宋体" w:eastAsia="宋体"/>
          <w:sz w:val="24"/>
        </w:rPr>
        <w:t>（美）大卫·路德维希著；王亦慧译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总觉得饿  来自哈佛医学院教授的科学饮食法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（美）大卫·路德维希著；王亦慧译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本书出售、求购地址：https://www.jiaokey.com/book/detail/14557250.html</w:t>
      </w:r>
    </w:p>
    <w:p>
      <w:r>
        <w:t>更多相关图书推荐：https://www.jiaokey.com</w:t>
      </w:r>
    </w:p>
    <w:p>
      <w:r>
        <w:t>（美）大卫·路德维希著；王亦慧译 其他作品：https://www.jiaokey.com/tag/（美）大卫·路德维希著；王亦慧译.html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关键词搜索：https://www.jiaokey.com/tag/总觉得饿  来自哈佛医学院教授的科学饮食法.html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