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书名：自然美妆宝典</w:t>
      </w:r>
    </w:p>
    <w:p>
      <w:r>
        <w:t>作者：（英）苏珊·柯蒂斯，（英）弗兰·约翰逊，（&lt;font color=Red&gt;美&lt;/font&gt;）帕特·托马斯著；李锋译</w:t>
      </w:r>
    </w:p>
    <w:p>
      <w:r>
        <w:t>出版社：北京:中国轻工业出版社,2018.11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自然美妆宝典 评论地址：https://www.jiaokey.com/book/detail/14557238.html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