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软件需求分析师岗位指导教程</w:t>
      </w:r>
    </w:p>
    <w:p>
      <w:r>
        <w:rPr>
          <w:rFonts w:ascii="宋体" w:hAnsi="宋体" w:eastAsia="宋体"/>
          <w:sz w:val="24"/>
        </w:rPr>
        <w:t>桂超主编；蔡洁副主编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软件需求分析师岗位指导教程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桂超主编；蔡洁副主编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本书出售、求购地址：https://www.jiaokey.com/book/detail/14557235.html</w:t>
      </w:r>
    </w:p>
    <w:p>
      <w:r>
        <w:t>更多相关图书推荐：https://www.jiaokey.com</w:t>
      </w:r>
    </w:p>
    <w:p>
      <w:r>
        <w:t>桂超主编；蔡洁副主编 其他作品：https://www.jiaokey.com/tag/桂超主编；蔡洁副主编.html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关键词搜索：https://www.jiaokey.com/tag/软件需求分析师岗位指导教程.html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