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书名：红楼叠影  中山大学近代建筑群的人文解读  上</w:t>
      </w:r>
    </w:p>
    <w:p>
      <w:r>
        <w:t>作者：吕雅璐主编</w:t>
      </w:r>
    </w:p>
    <w:p>
      <w:r>
        <w:t>出版社：北京:商务印书馆,2016.10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红楼叠影  中山大学近代建筑群的人文解读  上 评论地址：https://www.jiaokey.com/book/detail/14557171.html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