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书名：一学就会的水彩铅笔画</w:t>
      </w:r>
    </w:p>
    <w:p>
      <w:r>
        <w:t>作者：（日）矢田胜美著；沙子芳译</w:t>
      </w:r>
    </w:p>
    <w:p>
      <w:r>
        <w:t>出版社：北京:现代出版社,2016.07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一学就会的水彩铅笔画 评论地址：https://www.jiaokey.com/book/detail/14557150.html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