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党章学习100问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党章学习100问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本书出售、求购地址：https://www.jiaokey.com/book/detail/14557135.html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关键词搜索：https://www.jiaokey.com/tag/党章学习100问.html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