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书名：2016年国家司法考试必读法律法规汇编  1  宪法  国际法  经济法  法律职业道德  第7版</w:t>
      </w:r>
    </w:p>
    <w:p>
      <w:r>
        <w:t>作者：李建伟，袁登明编著</w:t>
      </w:r>
    </w:p>
    <w:p>
      <w:r>
        <w:t>出版社：</w:t>
      </w:r>
    </w:p>
    <w:p>
      <w:r>
        <w:t>出版日期：2016.03</w:t>
      </w:r>
    </w:p>
    <w:p>
      <w:r>
        <w:t>总页数：335</w:t>
      </w:r>
    </w:p>
    <w:p>
      <w:r>
        <w:t>更多请访问教客网: www.jiaokey.com</w:t>
      </w:r>
    </w:p>
    <w:p>
      <w:r>
        <w:t>2016年国家司法考试必读法律法规汇编  1  宪法  国际法  经济法  法律职业道德  第7版 评论地址：https://www.jiaokey.com/book/detail/14557124.html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