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书之旅  一个出版社30年的故事  1986-2016</w:t>
      </w:r>
    </w:p>
    <w:p>
      <w:r>
        <w:rPr>
          <w:rFonts w:ascii="宋体" w:hAnsi="宋体" w:eastAsia="宋体"/>
          <w:sz w:val="24"/>
        </w:rPr>
        <w:t>广西师范大学出版社编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书之旅  一个出版社30年的故事  1986-2016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本书出售、求购地址：https://www.jiaokey.com/book/detail/14557119.html</w:t>
      </w:r>
    </w:p>
    <w:p>
      <w:r>
        <w:t>更多相关图书推荐：https://www.jiaokey.com</w:t>
      </w:r>
    </w:p>
    <w:p>
      <w:r>
        <w:t>广西师范大学出版社编 其他作品：https://www.jiaokey.com/tag/广西师范大学出版社编.html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关键词搜索：https://www.jiaokey.com/tag/书之旅  一个出版社30年的故事  1986-2016.html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