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杰出科技人才的成长历程  中国科学院科技人才成长规律研究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杰出科技人才的成长历程  中国科学院科技人才成长规律研究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本书出售、求购地址：https://www.jiaokey.com/book/detail/14557111.html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关键词搜索：https://www.jiaokey.com/tag/杰出科技人才的成长历程  中国科学院科技人才成长规律研究.html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