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书名：河南博物院学术文库  汉代服饰的考古学研究</w:t>
      </w:r>
    </w:p>
    <w:p>
      <w:r>
        <w:t>作者：徐蕊著</w:t>
      </w:r>
    </w:p>
    <w:p>
      <w:r>
        <w:t>出版社：郑州:大象出版社,2016.12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河南博物院学术文库  汉代服饰的考古学研究 评论地址：https://www.jiaokey.com/book/detail/14557097.html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