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医用家具设计与配置指南</w:t>
      </w:r>
    </w:p>
    <w:p>
      <w:r>
        <w:rPr>
          <w:rFonts w:ascii="宋体" w:hAnsi="宋体" w:eastAsia="宋体"/>
          <w:sz w:val="24"/>
        </w:rPr>
        <w:t>于宗河主编；赵奇侠，刘文金，任宁等副主编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医用家具设计与配置指南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于宗河主编；赵奇侠，刘文金，任宁等副主编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本书出售、求购地址：https://www.jiaokey.com/book/detail/14557096.html</w:t>
      </w:r>
    </w:p>
    <w:p>
      <w:r>
        <w:t>更多相关图书推荐：https://www.jiaokey.com</w:t>
      </w:r>
    </w:p>
    <w:p>
      <w:r>
        <w:t>于宗河主编；赵奇侠，刘文金，任宁等副主编 其他作品：https://www.jiaokey.com/tag/于宗河主编；赵奇侠，刘文金，任宁等副主编.html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关键词搜索：https://www.jiaokey.com/tag/医用家具设计与配置指南.html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