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明代以来汉族民间服饰变革与社会变迁  1368-1949年</w:t>
      </w:r>
    </w:p>
    <w:p>
      <w:r>
        <w:rPr>
          <w:rFonts w:ascii="宋体" w:hAnsi="宋体" w:eastAsia="宋体"/>
          <w:sz w:val="24"/>
        </w:rPr>
        <w:t>崔荣荣，牛犁著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明代以来汉族民间服饰变革与社会变迁  1368-1949年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崔荣荣，牛犁著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本书出售、求购地址：https://www.jiaokey.com/book/detail/14557093.html</w:t>
      </w:r>
    </w:p>
    <w:p>
      <w:r>
        <w:t>更多相关图书推荐：https://www.jiaokey.com</w:t>
      </w:r>
    </w:p>
    <w:p>
      <w:r>
        <w:t>崔荣荣，牛犁著 其他作品：https://www.jiaokey.com/tag/崔荣荣，牛犁著.html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关键词搜索：https://www.jiaokey.com/tag/明代以来汉族民间服饰变革与社会变迁  1368-1949年.html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