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书名：手缝皮革家居用品</w:t>
      </w:r>
    </w:p>
    <w:p>
      <w:r>
        <w:t>作者：（日）野谷久仁子著；思达译</w:t>
      </w:r>
    </w:p>
    <w:p>
      <w:r>
        <w:t>出版社：郑州:河南科学技术出版社,2015.10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手缝皮革家居用品 评论地址：https://www.jiaokey.com/book/detail/14557088.html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