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以公共服务促国家认同  后游牧时代少数民族牧民国家爱认同构建研究</w:t>
      </w:r>
    </w:p>
    <w:p>
      <w:r>
        <w:rPr>
          <w:rFonts w:ascii="宋体" w:hAnsi="宋体" w:eastAsia="宋体"/>
          <w:sz w:val="24"/>
        </w:rPr>
        <w:t>彭庆军著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以公共服务促国家认同  后游牧时代少数民族牧民国家爱认同构建研究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本书出售、求购地址：https://www.jiaokey.com/book/detail/14557051.html</w:t>
      </w:r>
    </w:p>
    <w:p>
      <w:r>
        <w:t>更多相关图书推荐：https://www.jiaokey.com</w:t>
      </w:r>
    </w:p>
    <w:p>
      <w:r>
        <w:t>彭庆军著 其他作品：https://www.jiaokey.com/tag/彭庆军著.html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关键词搜索：https://www.jiaokey.com/tag/以公共服务促国家认同  后游牧时代少数民族牧民国家爱认同构建研究.html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