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教育的重构  真实场景下实践教学模式的创新</w:t>
      </w:r>
    </w:p>
    <w:p>
      <w:r>
        <w:rPr>
          <w:rFonts w:ascii="宋体" w:hAnsi="宋体" w:eastAsia="宋体"/>
          <w:sz w:val="24"/>
        </w:rPr>
        <w:t>凌涛，张卫国著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教育的重构  真实场景下实践教学模式的创新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凌涛，张卫国著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本书出售、求购地址：https://www.jiaokey.com/book/detail/14557035.html</w:t>
      </w:r>
    </w:p>
    <w:p>
      <w:r>
        <w:t>更多相关图书推荐：https://www.jiaokey.com</w:t>
      </w:r>
    </w:p>
    <w:p>
      <w:r>
        <w:t>凌涛，张卫国著 其他作品：https://www.jiaokey.com/tag/凌涛，张卫国著.html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关键词搜索：https://www.jiaokey.com/tag/教育的重构  真实场景下实践教学模式的创新.html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