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书名：杨经文生态摩天楼</w:t>
      </w:r>
    </w:p>
    <w:p>
      <w:r>
        <w:t>作者：艾弗·理查德编辑；朱赛鸿，寒梅译</w:t>
      </w:r>
    </w:p>
    <w:p>
      <w:r>
        <w:t>出版社：2007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杨经文生态摩天楼 评论地址：https://www.jiaokey.com/book/detail/14556995.html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