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书名：3dsMax&amp;amp;V Ray建筑室内外装饰效果表现实战</w:t>
      </w:r>
    </w:p>
    <w:p>
      <w:r>
        <w:t>作者：吴桂发主编</w:t>
      </w:r>
    </w:p>
    <w:p>
      <w:r>
        <w:t>出版社：西安:西安交通大学出版社,2016.05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3dsMax&amp;amp;V Ray建筑室内外装饰效果表现实战 评论地址：https://www.jiaokey.com/book/detail/14556957.html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