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书名：照着画就可以  圆珠笔的可爱四季绘</w:t>
      </w:r>
    </w:p>
    <w:p>
      <w:r>
        <w:t>作者：（日）卡莫著</w:t>
      </w:r>
    </w:p>
    <w:p>
      <w:r>
        <w:t>出版社：南宁:广西美术出版社,2015.01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照着画就可以  圆珠笔的可爱四季绘 评论地址：https://www.jiaokey.com/book/detail/14556930.html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