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钢材热镀锌工艺生产技术实践应用  技术问答1000例</w:t>
      </w:r>
    </w:p>
    <w:p>
      <w:r>
        <w:rPr>
          <w:rFonts w:ascii="宋体" w:hAnsi="宋体" w:eastAsia="宋体"/>
          <w:sz w:val="24"/>
        </w:rPr>
        <w:t>马树森，徐言东，袁华朋等著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钢材热镀锌工艺生产技术实践应用  技术问答1000例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马树森，徐言东，袁华朋等著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本书出售、求购地址：https://www.jiaokey.com/book/detail/14556913.html</w:t>
      </w:r>
    </w:p>
    <w:p>
      <w:r>
        <w:t>更多相关图书推荐：https://www.jiaokey.com</w:t>
      </w:r>
    </w:p>
    <w:p>
      <w:r>
        <w:t>马树森，徐言东，袁华朋等著 其他作品：https://www.jiaokey.com/tag/马树森，徐言东，袁华朋等著.html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关键词搜索：https://www.jiaokey.com/tag/钢材热镀锌工艺生产技术实践应用  技术问答1000例.html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