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书名：世界名园胜境  3  法国  西班牙  葡萄牙  荷兰  比利时  卢森堡  摩纳哥</w:t>
      </w:r>
    </w:p>
    <w:p>
      <w:r>
        <w:t>作者：施奠东，刘延捷著</w:t>
      </w:r>
    </w:p>
    <w:p>
      <w:r>
        <w:t>出版社：杭州:浙江摄影出版社,2016.10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世界名园胜境  3  法国  西班牙  葡萄牙  荷兰  比利时  卢森堡  摩纳哥 评论地址：https://www.jiaokey.com/book/detail/14556899.html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