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面向不确定性的水资源安全评价和预警理论及方法</w:t>
      </w:r>
    </w:p>
    <w:p>
      <w:r>
        <w:rPr>
          <w:rFonts w:ascii="宋体" w:hAnsi="宋体" w:eastAsia="宋体"/>
          <w:sz w:val="24"/>
        </w:rPr>
        <w:t>李少华著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面向不确定性的水资源安全评价和预警理论及方法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本书出售、求购地址：https://www.jiaokey.com/book/detail/14556852.html</w:t>
      </w:r>
    </w:p>
    <w:p>
      <w:r>
        <w:t>更多相关图书推荐：https://www.jiaokey.com</w:t>
      </w:r>
    </w:p>
    <w:p>
      <w:r>
        <w:t>李少华著 其他作品：https://www.jiaokey.com/tag/李少华著.html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关键词搜索：https://www.jiaokey.com/tag/面向不确定性的水资源安全评价和预警理论及方法.html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