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水生态安全  水务高峰论坛2015年度优秀论文集</w:t>
      </w:r>
    </w:p>
    <w:p>
      <w:r>
        <w:rPr>
          <w:rFonts w:ascii="宋体" w:hAnsi="宋体" w:eastAsia="宋体"/>
          <w:sz w:val="24"/>
        </w:rPr>
        <w:t>刘燕，李素君，钱红莉主编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水生态安全  水务高峰论坛2015年度优秀论文集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刘燕，李素君，钱红莉主编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本书出售、求购地址：https://www.jiaokey.com/book/detail/14556851.html</w:t>
      </w:r>
    </w:p>
    <w:p>
      <w:r>
        <w:t>更多相关图书推荐：https://www.jiaokey.com</w:t>
      </w:r>
    </w:p>
    <w:p>
      <w:r>
        <w:t>刘燕，李素君，钱红莉主编 其他作品：https://www.jiaokey.com/tag/刘燕，李素君，钱红莉主编.html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关键词搜索：https://www.jiaokey.com/tag/水生态安全  水务高峰论坛2015年度优秀论文集.html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