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书名：美术技法技巧形象素材大全  卡通与简笔画篇</w:t>
      </w:r>
    </w:p>
    <w:p>
      <w:r>
        <w:t>作者：李慧敏，崔亚敏，刘肖冰等编著</w:t>
      </w:r>
    </w:p>
    <w:p>
      <w:r>
        <w:t>出版社：北京日报出版社,2016.03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美术技法技巧形象素材大全  卡通与简笔画篇 评论地址：https://www.jiaokey.com/book/detail/14556827.html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