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国际插画大师惠特拉奇的动物绘本  从现实到梦想</w:t>
      </w:r>
    </w:p>
    <w:p>
      <w:r>
        <w:rPr>
          <w:rFonts w:ascii="宋体" w:hAnsi="宋体" w:eastAsia="宋体"/>
          <w:sz w:val="24"/>
        </w:rPr>
        <w:t>（美）特丽尔·惠特拉奇著；凌艳译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国际插画大师惠特拉奇的动物绘本  从现实到梦想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（美）特丽尔·惠特拉奇著；凌艳译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本书出售、求购地址：https://www.jiaokey.com/book/detail/14556825.html</w:t>
      </w:r>
    </w:p>
    <w:p>
      <w:r>
        <w:t>更多相关图书推荐：https://www.jiaokey.com</w:t>
      </w:r>
    </w:p>
    <w:p>
      <w:r>
        <w:t>（美）特丽尔·惠特拉奇著；凌艳译 其他作品：https://www.jiaokey.com/tag/（美）特丽尔·惠特拉奇著；凌艳译.html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关键词搜索：https://www.jiaokey.com/tag/国际插画大师惠特拉奇的动物绘本  从现实到梦想.html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