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书名：开路50年  其加达瓦艺术研究</w:t>
      </w:r>
    </w:p>
    <w:p>
      <w:r>
        <w:t>作者：彭宝玉著</w:t>
      </w:r>
    </w:p>
    <w:p>
      <w:r>
        <w:t>出版社：南宁:广西美术出版社,2016.07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开路50年  其加达瓦艺术研究 评论地址：https://www.jiaokey.com/book/detail/14556769.html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