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书名：增山修的14堂水彩写生课</w:t>
      </w:r>
    </w:p>
    <w:p>
      <w:r>
        <w:t>作者：（日）&lt;font color=Red&gt;增&lt;/font&gt;山修编著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增山修的14堂水彩写生课 评论地址：https://www.jiaokey.com/book/detail/14556768.html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