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萌系美少女性格  情感表现</w:t>
      </w:r>
    </w:p>
    <w:p>
      <w:r>
        <w:rPr>
          <w:rFonts w:ascii="宋体" w:hAnsi="宋体" w:eastAsia="宋体"/>
          <w:sz w:val="24"/>
        </w:rPr>
        <w:t>（日）宫月Mosokos，（日）角丸圆编著；黄文娟译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萌系美少女性格  情感表现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（日）宫月Mosokos，（日）角丸圆编著；黄文娟译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本书出售、求购地址：https://www.jiaokey.com/book/detail/14556767.html</w:t>
      </w:r>
    </w:p>
    <w:p>
      <w:r>
        <w:t>更多相关图书推荐：https://www.jiaokey.com</w:t>
      </w:r>
    </w:p>
    <w:p>
      <w:r>
        <w:t>（日）宫月Mosokos，（日）角丸圆编著；黄文娟译 其他作品：https://www.jiaokey.com/tag/（日）宫月Mosokos，（日）角丸圆编著；黄文娟译.html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关键词搜索：https://www.jiaokey.com/tag/萌系美少女性格  情感表现.html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