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书名：卡通漫画技法  萌少女篇</w:t>
      </w:r>
    </w:p>
    <w:p>
      <w:r>
        <w:t>作者：王尚琦著</w:t>
      </w:r>
    </w:p>
    <w:p>
      <w:r>
        <w:t>出版社：北京:煤炭工业出版社,2016.11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卡通漫画技法  萌少女篇 评论地址：https://www.jiaokey.com/book/detail/14556758.html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