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中国历代庭园艺术  5  石雕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中国历代庭园艺术  5  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本书出售、求购地址：https://www.jiaokey.com/book/detail/14556754.html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关键词搜索：https://www.jiaokey.com/tag/中国历代庭园艺术  5  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