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Leica徕卡相机的传奇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Leica徕卡相机的传奇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本书出售、求购地址：https://www.jiaokey.com/book/detail/14556727.html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关键词搜索：https://www.jiaokey.com/tag/Leica徕卡相机的传奇.html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