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书名：高情商婚恋术</w:t>
      </w:r>
    </w:p>
    <w:p>
      <w:r>
        <w:t>作者：（美）芭芭拉·安吉丽思（Barbara De Angelis）著</w:t>
      </w:r>
    </w:p>
    <w:p>
      <w:r>
        <w:t>出版社：北京联合出版公司,2019.01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高情商婚恋术 评论地址：https://www.jiaokey.com/book/detail/14556720.html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