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写给孩子的经典名著  伊索寓言  有声版</w:t>
      </w:r>
    </w:p>
    <w:p>
      <w:r>
        <w:rPr>
          <w:rFonts w:ascii="宋体" w:hAnsi="宋体" w:eastAsia="宋体"/>
          <w:sz w:val="24"/>
        </w:rPr>
        <w:t>海豚传媒出品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写给孩子的经典名著  伊索寓言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海豚传媒出品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本书出售、求购地址：https://www.jiaokey.com/book/detail/14556717.html</w:t>
      </w:r>
    </w:p>
    <w:p>
      <w:r>
        <w:t>更多相关图书推荐：https://www.jiaokey.com</w:t>
      </w:r>
    </w:p>
    <w:p>
      <w:r>
        <w:t>海豚传媒出品 其他作品：https://www.jiaokey.com/tag/海豚传媒出品.html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关键词搜索：https://www.jiaokey.com/tag/写给孩子的经典名著  伊索寓言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