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建川博物馆藏侵华日军家书  第5册</w:t>
      </w:r>
    </w:p>
    <w:p>
      <w:r>
        <w:rPr>
          <w:rFonts w:ascii="宋体" w:hAnsi="宋体" w:eastAsia="宋体"/>
          <w:sz w:val="24"/>
        </w:rPr>
        <w:t>尹建英，潘殊闲主编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建川博物馆藏侵华日军家书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尹建英，潘殊闲主编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本书出售、求购地址：https://www.jiaokey.com/book/detail/14556607.html</w:t>
      </w:r>
    </w:p>
    <w:p>
      <w:r>
        <w:t>更多相关图书推荐：https://www.jiaokey.com</w:t>
      </w:r>
    </w:p>
    <w:p>
      <w:r>
        <w:t>尹建英，潘殊闲主编 其他作品：https://www.jiaokey.com/tag/尹建英，潘殊闲主编.html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关键词搜索：https://www.jiaokey.com/tag/建川博物馆藏侵华日军家书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