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现代小说的视角与声音  叙事学入门</w:t>
      </w:r>
    </w:p>
    <w:p>
      <w:r>
        <w:rPr>
          <w:rFonts w:ascii="宋体" w:hAnsi="宋体" w:eastAsia="宋体"/>
          <w:sz w:val="24"/>
        </w:rPr>
        <w:t>（法）若埃尔·罗尔著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现代小说的视角与声音  叙事学入门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（法）若埃尔·罗尔著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小说研究-法国-现代-法文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本书出售、求购地址：https://www.jiaokey.com/book/detail/14556540.html</w:t>
      </w:r>
    </w:p>
    <w:p>
      <w:r>
        <w:t>更多相关图书推荐：https://www.jiaokey.com</w:t>
      </w:r>
    </w:p>
    <w:p>
      <w:r>
        <w:t>（法）若埃尔·罗尔著 其他作品：https://www.jiaokey.com/tag/（法）若埃尔·罗尔著.html</w:t>
      </w:r>
    </w:p>
    <w:p>
      <w:r>
        <w:t>关键词搜索：https://www.jiaokey.com/tag/小说研究-法国-现代-法文.html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