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书名：性别探索之旅  年轻人的性别认同探索指南</w:t>
      </w:r>
    </w:p>
    <w:p>
      <w:r>
        <w:t>作者：（美）赖兰·杰伊·特斯塔，（美）德博拉·库尔哈特，（美）杰米·佩塔，马茜</w:t>
      </w:r>
    </w:p>
    <w:p>
      <w:r>
        <w:t>出版社：南昌:江西教育出版社,2018.08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性别探索之旅  年轻人的性别认同探索指南 评论地址：https://www.jiaokey.com/book/detail/14556531.html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