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组织学习活动  小组互动方法</w:t>
      </w:r>
    </w:p>
    <w:p>
      <w:r>
        <w:rPr>
          <w:rFonts w:ascii="宋体" w:hAnsi="宋体" w:eastAsia="宋体"/>
          <w:sz w:val="24"/>
        </w:rPr>
        <w:t>（美）蒂娜·森，（美）罗伯特·J.马扎诺著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组织学习活动  小组互动方法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（美）蒂娜·森，（美）罗伯特·J.马扎诺著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本书出售、求购地址：https://www.jiaokey.com/book/detail/14556520.html</w:t>
      </w:r>
    </w:p>
    <w:p>
      <w:r>
        <w:t>更多相关图书推荐：https://www.jiaokey.com</w:t>
      </w:r>
    </w:p>
    <w:p>
      <w:r>
        <w:t>（美）蒂娜·森，（美）罗伯特·J.马扎诺著 其他作品：https://www.jiaokey.com/tag/（美）蒂娜·森，（美）罗伯特·J.马扎诺著.html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关键词搜索：https://www.jiaokey.com/tag/组织学习活动  小组互动方法.html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