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书名：我们梦想的未来都市</w:t>
      </w:r>
    </w:p>
    <w:p>
      <w:r>
        <w:t>作者：（日）五十岚太郎，（日）矶达雄著</w:t>
      </w:r>
    </w:p>
    <w:p>
      <w:r>
        <w:t>出版社：江苏凤凰科学技术出版社,2019.01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我们梦想的未来都市 评论地址：https://www.jiaokey.com/book/detail/14556500.html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