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书名：“中国制造2025”出版工程  网络化分布式系统预测控制</w:t>
      </w:r>
    </w:p>
    <w:p>
      <w:r>
        <w:t>作者:李少远，郑毅，薛斌强著</w:t>
      </w:r>
    </w:p>
    <w:p>
      <w:r>
        <w:t>出版社:北京：化学工业出版社</w:t>
      </w:r>
    </w:p>
    <w:p>
      <w:r>
        <w:t>出版日期：2019</w:t>
      </w:r>
    </w:p>
    <w:p>
      <w:r>
        <w:t>总页数：263</w:t>
      </w:r>
    </w:p>
    <w:p>
      <w:r>
        <w:t>更多请访问教客网:www.jiaokey.com</w:t>
      </w:r>
    </w:p>
    <w:p>
      <w:r>
        <w:t>“中国制造2025”出版工程  网络化分布式系统预测控制评论地址：https://www.jiaokey.com/book/detail/14556488.html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