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微商引流爆粉实战宝典  全网引流实战300招</w:t>
      </w:r>
    </w:p>
    <w:p>
      <w:r>
        <w:rPr>
          <w:rFonts w:ascii="宋体" w:hAnsi="宋体" w:eastAsia="宋体"/>
          <w:sz w:val="24"/>
        </w:rPr>
        <w:t>王九山著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微商引流爆粉实战宝典  全网引流实战300招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本书出售、求购地址：https://www.jiaokey.com/book/detail/14556484.html</w:t>
      </w:r>
    </w:p>
    <w:p>
      <w:r>
        <w:t>更多相关图书推荐：https://www.jiaokey.com</w:t>
      </w:r>
    </w:p>
    <w:p>
      <w:r>
        <w:t>王九山著 其他作品：https://www.jiaokey.com/tag/王九山著.html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关键词搜索：https://www.jiaokey.com/tag/微商引流爆粉实战宝典  全网引流实战300招.html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