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读懂高中生  给高中教师的建议</w:t>
      </w:r>
    </w:p>
    <w:p>
      <w:r>
        <w:rPr>
          <w:rFonts w:ascii="宋体" w:hAnsi="宋体" w:eastAsia="宋体"/>
          <w:sz w:val="24"/>
        </w:rPr>
        <w:t>司文娟，梁岗，冉峰等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读懂高中生  给高中教师的建议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司文娟，梁岗，冉峰等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本书出售、求购地址：https://www.jiaokey.com/book/detail/14556464.html</w:t>
      </w:r>
    </w:p>
    <w:p>
      <w:r>
        <w:t>更多相关图书推荐：https://www.jiaokey.com</w:t>
      </w:r>
    </w:p>
    <w:p>
      <w:r>
        <w:t>司文娟，梁岗，冉峰等 其他作品：https://www.jiaokey.com/tag/司文娟，梁岗，冉峰等.html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读懂高中生  给高中教师的建议.html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