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江苏人民教育家培养工程丛书  “手艺”课程探索  沛县封侯虎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江苏人民教育家培养工程丛书  “手艺”课程探索  沛县封侯虎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本书出售、求购地址：https://www.jiaokey.com/book/detail/14556439.html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关键词搜索：https://www.jiaokey.com/tag/江苏人民教育家培养工程丛书  “手艺”课程探索  沛县封侯虎.html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