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江苏人民教育家培养工程丛书  另起一行  我是第一</w:t>
      </w:r>
    </w:p>
    <w:p>
      <w:r>
        <w:rPr>
          <w:rFonts w:ascii="宋体" w:hAnsi="宋体" w:eastAsia="宋体"/>
          <w:sz w:val="24"/>
        </w:rPr>
        <w:t>邹施凯著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江苏人民教育家培养工程丛书  另起一行  我是第一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本书出售、求购地址：https://www.jiaokey.com/book/detail/14556438.html</w:t>
      </w:r>
    </w:p>
    <w:p>
      <w:r>
        <w:t>更多相关图书推荐：https://www.jiaokey.com</w:t>
      </w:r>
    </w:p>
    <w:p>
      <w:r>
        <w:t>邹施凯著 其他作品：https://www.jiaokey.com/tag/邹施凯著.html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关键词搜索：https://www.jiaokey.com/tag/江苏人民教育家培养工程丛书  另起一行  我是第一.html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