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书名：包豪斯剧场</w:t>
      </w:r>
    </w:p>
    <w:p>
      <w:r>
        <w:t>作者：（德）奥斯卡·施莱默，（匈）拉兹洛·莫霍利-纳吉，（匈）法卡斯·莫尔纳著</w:t>
      </w:r>
    </w:p>
    <w:p>
      <w:r>
        <w:t>出版社：武汉:华中科技大学出版社,2019.01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包豪斯剧场 评论地址：https://www.jiaokey.com/book/detail/14556423.html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