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修炼  百位特级谈教师专业成长  下</w:t>
      </w:r>
    </w:p>
    <w:p>
      <w:r>
        <w:rPr>
          <w:rFonts w:ascii="宋体" w:hAnsi="宋体" w:eastAsia="宋体"/>
          <w:sz w:val="24"/>
        </w:rPr>
        <w:t>上海市特级教师特级校长联谊会，上海教育杂志社编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修炼  百位特级谈教师专业成长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上海市特级教师特级校长联谊会，上海教育杂志社编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本书出售、求购地址：https://www.jiaokey.com/book/detail/14556421.html</w:t>
      </w:r>
    </w:p>
    <w:p>
      <w:r>
        <w:t>更多相关图书推荐：https://www.jiaokey.com</w:t>
      </w:r>
    </w:p>
    <w:p>
      <w:r>
        <w:t>上海市特级教师特级校长联谊会，上海教育杂志社编 其他作品：https://www.jiaokey.com/tag/上海市特级教师特级校长联谊会，上海教育杂志社编.html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关键词搜索：https://www.jiaokey.com/tag/修炼  百位特级谈教师专业成长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