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书名：着眼未来  两岸青年文化教育交流合作学术研讨会论文集</w:t>
      </w:r>
    </w:p>
    <w:p>
      <w:r>
        <w:t>作者：陈建芳，李湖江主编；吴巍巍，隋欣卉副主编</w:t>
      </w:r>
    </w:p>
    <w:p>
      <w:r>
        <w:t>出版社：北京：九州出版社</w:t>
      </w:r>
    </w:p>
    <w:p>
      <w:r>
        <w:t>出版日期：2018.11</w:t>
      </w:r>
    </w:p>
    <w:p>
      <w:r>
        <w:t>总页数：486</w:t>
      </w:r>
    </w:p>
    <w:p>
      <w:r>
        <w:t>更多请访问教客网: www.jiaokey.com</w:t>
      </w:r>
    </w:p>
    <w:p>
      <w:r>
        <w:t>着眼未来  两岸青年文化教育交流合作学术研讨会论文集 评论地址：https://www.jiaokey.com/book/detail/14556412.html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