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书名：设计之路  宁夏建筑设计研究院有限公司作品集  1958-2018</w:t>
      </w:r>
    </w:p>
    <w:p>
      <w:r>
        <w:t>作者:尹冰主编</w:t>
      </w:r>
    </w:p>
    <w:p>
      <w:r>
        <w:t>出版社:天津:天津大学出版社,2018.10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设计之路  宁夏建筑设计研究院有限公司作品集  1958-2018评论地址：https://www.jiaokey.com/book/detail/14556364.html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