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ENSO循环背景下东亚夏季风的季节内变化</w:t>
      </w:r>
    </w:p>
    <w:p>
      <w:r>
        <w:rPr>
          <w:rFonts w:ascii="宋体" w:hAnsi="宋体" w:eastAsia="宋体"/>
          <w:sz w:val="24"/>
        </w:rPr>
        <w:t>薛峰，苏同华著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ENSO循环背景下东亚夏季风的季节内变化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薛峰，苏同华著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本书出售、求购地址：https://www.jiaokey.com/book/detail/14556354.html</w:t>
      </w:r>
    </w:p>
    <w:p>
      <w:r>
        <w:t>更多相关图书推荐：https://www.jiaokey.com</w:t>
      </w:r>
    </w:p>
    <w:p>
      <w:r>
        <w:t>薛峰，苏同华著 其他作品：https://www.jiaokey.com/tag/薛峰，苏同华著.html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关键词搜索：https://www.jiaokey.com/tag/ENSO循环背景下东亚夏季风的季节内变化.html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